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别让情绪打败你  如何在职场中管理好情绪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别让情绪打败你  如何在职场中管理好情绪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本书出售、求购地址：https://www.jiaokey.com/book/detail/14467968.html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关键词搜索：https://www.jiaokey.com/tag/别让情绪打败你  如何在职场中管理好情绪.html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