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南楼美人  杨维桢笔记小说选编</w:t>
      </w:r>
    </w:p>
    <w:p>
      <w:r>
        <w:rPr>
          <w:rFonts w:ascii="宋体" w:hAnsi="宋体" w:eastAsia="宋体"/>
          <w:sz w:val="24"/>
        </w:rPr>
        <w:t>弘虫，阿达著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7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南楼美人  杨维桢笔记小说选编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弘虫，阿达著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本书出售、求购地址：https://www.jiaokey.com/book/detail/14467930.html</w:t>
      </w:r>
    </w:p>
    <w:p>
      <w:r>
        <w:t>更多相关图书推荐：https://www.jiaokey.com</w:t>
      </w:r>
    </w:p>
    <w:p>
      <w:r>
        <w:t>弘虫，阿达著 其他作品：https://www.jiaokey.com/tag/弘虫，阿达著.html</w:t>
      </w:r>
    </w:p>
    <w:p>
      <w:r>
        <w:t>北京:团结出版社,2018.04 出版图书：https://www.jiaokey.com/tag/北京:团结出版社,2018.04.html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