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书名：军民融合发展战略探论</w:t>
      </w:r>
    </w:p>
    <w:p>
      <w:r>
        <w:t>作者：姜鲁鸣，王海伟，刘祖辰著</w:t>
      </w:r>
    </w:p>
    <w:p>
      <w:r>
        <w:t>出版社：北京：人民出版社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军民融合发展战略探论 评论地址：https://www.jiaokey.com/book/detail/14467922.html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