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书名：中国元能力教育思想体系</w:t>
      </w:r>
    </w:p>
    <w:p>
      <w:r>
        <w:t>作者：尚志勇著</w:t>
      </w:r>
    </w:p>
    <w:p>
      <w:r>
        <w:t>出版社：北京:首都师范大学出版社,2018.03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中国元能力教育思想体系 评论地址：https://www.jiaokey.com/book/detail/14467907.html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