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书名：跟任何人都聊得来的沟通技巧</w:t>
      </w:r>
    </w:p>
    <w:p>
      <w:r>
        <w:t>作者：李世强编著</w:t>
      </w:r>
    </w:p>
    <w:p>
      <w:r>
        <w:t>出版社：北京:中国商业出版社,2017.10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跟任何人都聊得来的沟通技巧 评论地址：https://www.jiaokey.com/book/detail/14467890.html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