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每天学点法律常识  漫画版  增订版</w:t>
      </w:r>
    </w:p>
    <w:p>
      <w:r>
        <w:rPr>
          <w:rFonts w:ascii="宋体" w:hAnsi="宋体" w:eastAsia="宋体"/>
          <w:sz w:val="24"/>
        </w:rPr>
        <w:t>河南西吉文化传播有限公司编著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每天学点法律常识  漫画版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河南西吉文化传播有限公司编著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本书出售、求购地址：https://www.jiaokey.com/book/detail/14467886.html</w:t>
      </w:r>
    </w:p>
    <w:p>
      <w:r>
        <w:t>更多相关图书推荐：https://www.jiaokey.com</w:t>
      </w:r>
    </w:p>
    <w:p>
      <w:r>
        <w:t>河南西吉文化传播有限公司编著 其他作品：https://www.jiaokey.com/tag/河南西吉文化传播有限公司编著.html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关键词搜索：https://www.jiaokey.com/tag/每天学点法律常识  漫画版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