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图解王阳明心学的智慧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图解王阳明心学的智慧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本书出售、求购地址：https://www.jiaokey.com/book/detail/14467873.html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关键词搜索：https://www.jiaokey.com/tag/图解王阳明心学的智慧.html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