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中层管理心智模式  管理者角色与心智进化</w:t>
      </w:r>
    </w:p>
    <w:p>
      <w:r>
        <w:rPr>
          <w:rFonts w:ascii="宋体" w:hAnsi="宋体" w:eastAsia="宋体"/>
          <w:sz w:val="24"/>
        </w:rPr>
        <w:t>戴良桥著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中层管理心智模式  管理者角色与心智进化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本书出售、求购地址：https://www.jiaokey.com/book/detail/14467859.html</w:t>
      </w:r>
    </w:p>
    <w:p>
      <w:r>
        <w:t>更多相关图书推荐：https://www.jiaokey.com</w:t>
      </w:r>
    </w:p>
    <w:p>
      <w:r>
        <w:t>戴良桥著 其他作品：https://www.jiaokey.com/tag/戴良桥著.html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关键词搜索：https://www.jiaokey.com/tag/中层管理心智模式  管理者角色与心智进化.html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