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作者：（美）梭罗著；亦言译</w:t>
      </w:r>
    </w:p>
    <w:p>
      <w:r>
        <w:t>出版社：北京:中国友谊出版公司,2018.03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瓦尔登湖 评论地址：https://www.jiaokey.com/book/detail/14467850.html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