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别让沉不住气毁了你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别让沉不住气毁了你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本书出售、求购地址：https://www.jiaokey.com/book/detail/14467849.html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关键词搜索：https://www.jiaokey.com/tag/别让沉不住气毁了你.html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