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（俄罗斯）契诃夫著；姚锦镕译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本书出售、求购地址：https://www.jiaokey.com/book/detail/14467844.html</w:t>
      </w:r>
    </w:p>
    <w:p>
      <w:r>
        <w:t>更多相关图书推荐：https://www.jiaokey.com</w:t>
      </w:r>
    </w:p>
    <w:p>
      <w:r>
        <w:t>（俄罗斯）契诃夫著；姚锦镕译 其他作品：https://www.jiaokey.com/tag/（俄罗斯）契诃夫著；姚锦镕译.html</w:t>
      </w:r>
    </w:p>
    <w:p>
      <w:r>
        <w:t>长沙：岳麓书社 出版图书：https://www.jiaokey.com/tag/长沙：岳麓书社.html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