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小游戏大作用小故事大道理  实用学校体育拓展教辅案例汇编</w:t>
      </w:r>
    </w:p>
    <w:p>
      <w:r>
        <w:rPr>
          <w:rFonts w:ascii="宋体" w:hAnsi="宋体" w:eastAsia="宋体"/>
          <w:sz w:val="24"/>
        </w:rPr>
        <w:t>徐凤琴，黄彦军编著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小游戏大作用小故事大道理  实用学校体育拓展教辅案例汇编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徐凤琴，黄彦军编著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本书出售、求购地址：https://www.jiaokey.com/book/detail/14467831.html</w:t>
      </w:r>
    </w:p>
    <w:p>
      <w:r>
        <w:t>更多相关图书推荐：https://www.jiaokey.com</w:t>
      </w:r>
    </w:p>
    <w:p>
      <w:r>
        <w:t>徐凤琴，黄彦军编著 其他作品：https://www.jiaokey.com/tag/徐凤琴，黄彦军编著.html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关键词搜索：https://www.jiaokey.com/tag/小游戏大作用小故事大道理  实用学校体育拓展教辅案例汇编.html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