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  我国体育教材建设探究</w:t>
      </w:r>
    </w:p>
    <w:p>
      <w:r>
        <w:rPr>
          <w:rFonts w:ascii="宋体" w:hAnsi="宋体" w:eastAsia="宋体"/>
          <w:sz w:val="24"/>
        </w:rPr>
        <w:t>王华倬，舒宗礼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  我国体育教材建设探究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王华倬，舒宗礼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本书出售、求购地址：https://www.jiaokey.com/book/detail/14467822.html</w:t>
      </w:r>
    </w:p>
    <w:p>
      <w:r>
        <w:t>更多相关图书推荐：https://www.jiaokey.com</w:t>
      </w:r>
    </w:p>
    <w:p>
      <w:r>
        <w:t>王华倬，舒宗礼 其他作品：https://www.jiaokey.com/tag/王华倬，舒宗礼.html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关键词搜索：https://www.jiaokey.com/tag/历史与现实  我国体育教材建设探究.html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