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书名：青歌嘹亮  广西大学研究生支教团支教日记</w:t>
      </w:r>
    </w:p>
    <w:p>
      <w:r>
        <w:t>作者：唐平秋，左向蕾，贾琦艳编著</w:t>
      </w:r>
    </w:p>
    <w:p>
      <w:r>
        <w:t>出版社：长春:东北师范大学出版社,2018.07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青歌嘹亮  广西大学研究生支教团支教日记 评论地址：https://www.jiaokey.com/book/detail/14467812.html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