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不忘初心  砥砺奋进  中国共产党党代会轶事</w:t>
      </w:r>
    </w:p>
    <w:p>
      <w:r>
        <w:rPr>
          <w:rFonts w:ascii="宋体" w:hAnsi="宋体" w:eastAsia="宋体"/>
          <w:sz w:val="24"/>
        </w:rPr>
        <w:t>尹传政主编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不忘初心  砥砺奋进  中国共产党党代会轶事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本书出售、求购地址：https://www.jiaokey.com/book/detail/14467778.html</w:t>
      </w:r>
    </w:p>
    <w:p>
      <w:r>
        <w:t>更多相关图书推荐：https://www.jiaokey.com</w:t>
      </w:r>
    </w:p>
    <w:p>
      <w:r>
        <w:t>尹传政主编 其他作品：https://www.jiaokey.com/tag/尹传政主编.html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关键词搜索：https://www.jiaokey.com/tag/不忘初心  砥砺奋进  中国共产党党代会轶事.html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