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书名：给大忙人看的生存智慧</w:t>
      </w:r>
    </w:p>
    <w:p>
      <w:r>
        <w:t>作者：龚令民著</w:t>
      </w:r>
    </w:p>
    <w:p>
      <w:r>
        <w:t>出版社：哈尔滨:哈尔滨出版社,2018.03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给大忙人看的生存智慧 评论地址：https://www.jiaokey.com/book/detail/14467771.html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