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歪脑袋木头桩  注音版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歪脑袋木头桩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本书出售、求购地址：https://www.jiaokey.com/book/detail/14467761.html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关键词搜索：https://www.jiaokey.com/tag/歪脑袋木头桩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