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书名：五邑校长话教育  学校管理思考与实践</w:t>
      </w:r>
    </w:p>
    <w:p>
      <w:r>
        <w:t>作者：于慧编著</w:t>
      </w:r>
    </w:p>
    <w:p>
      <w:r>
        <w:t>出版社：长春:东北师范大学出版社,2018.02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五邑校长话教育  学校管理思考与实践 评论地址：https://www.jiaokey.com/book/detail/14467758.html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