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情商高，工作才能出彩儿</w:t>
      </w:r>
    </w:p>
    <w:p>
      <w:r>
        <w:rPr>
          <w:rFonts w:ascii="宋体" w:hAnsi="宋体" w:eastAsia="宋体"/>
          <w:sz w:val="24"/>
        </w:rPr>
        <w:t>谢晓东编著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77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情商高，工作才能出彩儿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谢晓东编著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人际关系-通俗读物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本书出售、求购地址：https://www.jiaokey.com/book/detail/14467712.html</w:t>
      </w:r>
    </w:p>
    <w:p>
      <w:r>
        <w:t>更多相关图书推荐：https://www.jiaokey.com</w:t>
      </w:r>
    </w:p>
    <w:p>
      <w:r>
        <w:t>谢晓东编著 其他作品：https://www.jiaokey.com/tag/谢晓东编著.html</w:t>
      </w:r>
    </w:p>
    <w:p>
      <w:r>
        <w:t>北京:中国电影出版社,2018.01 出版图书：https://www.jiaokey.com/tag/北京:中国电影出版社,2018.01.html</w:t>
      </w:r>
    </w:p>
    <w:p>
      <w:r>
        <w:t>关键词搜索：https://www.jiaokey.com/tag/人际关系-通俗读物.html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