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书名：别输在不敢提要求上  敢提要求胜过十倍默默努力</w:t>
      </w:r>
    </w:p>
    <w:p>
      <w:r>
        <w:t>作者：（美）琳达·拜厄斯·斯温德林（Linda Byars Swindling）著</w:t>
      </w:r>
    </w:p>
    <w:p>
      <w:r>
        <w:t>出版社：江苏凤凰文艺出版社,2018.06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别输在不敢提要求上  敢提要求胜过十倍默默努力 评论地址：https://www.jiaokey.com/book/detail/14467704.html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