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小故事大道理  彩色插图版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小故事大道理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本书出售、求购地址：https://www.jiaokey.com/book/detail/14467695.html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关键词搜索：https://www.jiaokey.com/tag/小故事大道理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