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书名：高等院校多维评估与质量保障  贵州大学五专一综评估年度质量报告  2010</w:t>
      </w:r>
    </w:p>
    <w:p>
      <w:r>
        <w:t>作者：李明，叶文勤，李昕昌，李姣红编著</w:t>
      </w:r>
    </w:p>
    <w:p>
      <w:r>
        <w:t>出版社：贵阳:贵州大学出版社,2017.10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高等院校多维评估与质量保障  贵州大学五专一综评估年度质量报告  2010 评论地址：https://www.jiaokey.com/book/detail/14467693.html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