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熊图腾  中华祖先神话探源  增订本</w:t>
      </w:r>
    </w:p>
    <w:p>
      <w:r>
        <w:rPr>
          <w:rFonts w:ascii="宋体" w:hAnsi="宋体" w:eastAsia="宋体"/>
          <w:sz w:val="24"/>
        </w:rPr>
        <w:t>叶舒宪著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熊图腾  中华祖先神话探源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叶舒宪著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本书出售、求购地址：https://www.jiaokey.com/book/detail/14467684.html</w:t>
      </w:r>
    </w:p>
    <w:p>
      <w:r>
        <w:t>更多相关图书推荐：https://www.jiaokey.com</w:t>
      </w:r>
    </w:p>
    <w:p>
      <w:r>
        <w:t>叶舒宪著 其他作品：https://www.jiaokey.com/tag/叶舒宪著.html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关键词搜索：https://www.jiaokey.com/tag/熊图腾  中华祖先神话探源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