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书名：把顾客变粉丝  大字版</w:t>
      </w:r>
    </w:p>
    <w:p>
      <w:r>
        <w:t>作者：本书编委会</w:t>
      </w:r>
    </w:p>
    <w:p>
      <w:r>
        <w:t>出版社：北京:中国盲文出版社,2017.10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把顾客变粉丝  大字版 评论地址：https://www.jiaokey.com/book/detail/14467677.html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