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非常西湖  2016-2017  首届影像西湖艺术现场作品集</w:t>
      </w:r>
    </w:p>
    <w:p>
      <w:r>
        <w:rPr>
          <w:rFonts w:ascii="宋体" w:hAnsi="宋体" w:eastAsia="宋体"/>
          <w:sz w:val="24"/>
        </w:rPr>
        <w:t>毛小芳，矫健主编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非常西湖  2016-2017  首届影像西湖艺术现场作品集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毛小芳，矫健主编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本书出售、求购地址：https://www.jiaokey.com/book/detail/14467644.html</w:t>
      </w:r>
    </w:p>
    <w:p>
      <w:r>
        <w:t>更多相关图书推荐：https://www.jiaokey.com</w:t>
      </w:r>
    </w:p>
    <w:p>
      <w:r>
        <w:t>毛小芳，矫健主编 其他作品：https://www.jiaokey.com/tag/毛小芳，矫健主编.html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关键词搜索：https://www.jiaokey.com/tag/非常西湖  2016-2017  首届影像西湖艺术现场作品集.html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