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中国革命的发祥地  中国共产党早期在上海革命活动旧址寻踪</w:t>
      </w:r>
    </w:p>
    <w:p>
      <w:r>
        <w:t>作者：上海市文史资料研究会编；朱敏彦编著</w:t>
      </w:r>
    </w:p>
    <w:p>
      <w:r>
        <w:t>出版社：上海:上海书店,2017.11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上海  中国革命的发祥地  中国共产党早期在上海革命活动旧址寻踪 评论地址：https://www.jiaokey.com/book/detail/14467595.html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