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书名：闲章集句印谱</w:t>
      </w:r>
    </w:p>
    <w:p>
      <w:r>
        <w:t>作者：席联鑫编注</w:t>
      </w:r>
    </w:p>
    <w:p>
      <w:r>
        <w:t>出版社：南昌:江西教育出版社,2018.01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闲章集句印谱 评论地址：https://www.jiaokey.com/book/detail/14467591.html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