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书名：以黑暗绘成光明  伦勃朗作品赏析</w:t>
      </w:r>
    </w:p>
    <w:p>
      <w:r>
        <w:t>作者：（意）斯蒂芬尼·祖菲著；蒋文惠译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以黑暗绘成光明  伦勃朗作品赏析 评论地址：https://www.jiaokey.com/book/detail/14467581.html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