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书名：蒙马特尔之魂  劳特累克作品赏析</w:t>
      </w:r>
    </w:p>
    <w:p>
      <w:r>
        <w:t>作者：（意）西莫娜·巴托勒纳著；张梦佳译</w:t>
      </w:r>
    </w:p>
    <w:p>
      <w:r>
        <w:t>出版社：北京时代华文书局,2018.06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蒙马特尔之魂  劳特累克作品赏析 评论地址：https://www.jiaokey.com/book/detail/14467568.html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