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书名：无法复制的传奇  达  芬奇作品赏析</w:t>
      </w:r>
    </w:p>
    <w:p>
      <w:r>
        <w:t>作者：（意）米莱娜·马尼亚诺著；杨柳译</w:t>
      </w:r>
    </w:p>
    <w:p>
      <w:r>
        <w:t>出版社：北京时代华文书局,2018.06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无法复制的传奇  达  芬奇作品赏析 评论地址：https://www.jiaokey.com/book/detail/14467566.html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