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书名：绝命追杀  意大利黑手党家族</w:t>
      </w:r>
    </w:p>
    <w:p>
      <w:r>
        <w:t>作者：詹幼鹏著</w:t>
      </w:r>
    </w:p>
    <w:p>
      <w:r>
        <w:t>出版社：哈尔滨：北方文艺出版社</w:t>
      </w:r>
    </w:p>
    <w:p>
      <w:r>
        <w:t>出版日期：2018.08</w:t>
      </w:r>
    </w:p>
    <w:p>
      <w:r>
        <w:t>总页数：376</w:t>
      </w:r>
    </w:p>
    <w:p>
      <w:r>
        <w:t>更多请访问教客网: www.jiaokey.com</w:t>
      </w:r>
    </w:p>
    <w:p>
      <w:r>
        <w:t>绝命追杀  意大利黑手党家族 评论地址：https://www.jiaokey.com/book/detail/14467554.html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