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低碳级煤生物成因气与热成因气物理模拟及其结构演化研究</w:t>
      </w:r>
    </w:p>
    <w:p>
      <w:r>
        <w:rPr>
          <w:rFonts w:ascii="宋体" w:hAnsi="宋体" w:eastAsia="宋体"/>
          <w:sz w:val="24"/>
        </w:rPr>
        <w:t>简阔，傅雪海，王晋萍，茹忠亮等著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低碳级煤生物成因气与热成因气物理模拟及其结构演化研究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简阔，傅雪海，王晋萍，茹忠亮等著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本书出售、求购地址：https://www.jiaokey.com/book/detail/14467496.html</w:t>
      </w:r>
    </w:p>
    <w:p>
      <w:r>
        <w:t>更多相关图书推荐：https://www.jiaokey.com</w:t>
      </w:r>
    </w:p>
    <w:p>
      <w:r>
        <w:t>简阔，傅雪海，王晋萍，茹忠亮等著 其他作品：https://www.jiaokey.com/tag/简阔，傅雪海，王晋萍，茹忠亮等著.html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关键词搜索：https://www.jiaokey.com/tag/低碳级煤生物成因气与热成因气物理模拟及其结构演化研究.html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