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中国海相碳酸盐岩油气勘探开发理论与关键技术概论</w:t>
      </w:r>
    </w:p>
    <w:p>
      <w:r>
        <w:rPr>
          <w:rFonts w:ascii="宋体" w:hAnsi="宋体" w:eastAsia="宋体"/>
          <w:sz w:val="24"/>
        </w:rPr>
        <w:t>赵文智，胡素云等著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中国海相碳酸盐岩油气勘探开发理论与关键技术概论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赵文智，胡素云等著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本书出售、求购地址：https://www.jiaokey.com/book/detail/14467487.html</w:t>
      </w:r>
    </w:p>
    <w:p>
      <w:r>
        <w:t>更多相关图书推荐：https://www.jiaokey.com</w:t>
      </w:r>
    </w:p>
    <w:p>
      <w:r>
        <w:t>赵文智，胡素云等著 其他作品：https://www.jiaokey.com/tag/赵文智，胡素云等著.html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关键词搜索：https://www.jiaokey.com/tag/中国海相碳酸盐岩油气勘探开发理论与关键技术概论.html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