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中国沉积岩建造与沉积大地构造</w:t>
      </w:r>
    </w:p>
    <w:p>
      <w:r>
        <w:rPr>
          <w:rFonts w:ascii="宋体" w:hAnsi="宋体" w:eastAsia="宋体"/>
          <w:sz w:val="24"/>
        </w:rPr>
        <w:t>张克信，何卫红，徐亚东，宋博文，骆满生等著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中国沉积岩建造与沉积大地构造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张克信，何卫红，徐亚东，宋博文，骆满生等著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本书出售、求购地址：https://www.jiaokey.com/book/detail/14467407.html</w:t>
      </w:r>
    </w:p>
    <w:p>
      <w:r>
        <w:t>更多相关图书推荐：https://www.jiaokey.com</w:t>
      </w:r>
    </w:p>
    <w:p>
      <w:r>
        <w:t>张克信，何卫红，徐亚东，宋博文，骆满生等著 其他作品：https://www.jiaokey.com/tag/张克信，何卫红，徐亚东，宋博文，骆满生等著.html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关键词搜索：https://www.jiaokey.com/tag/中国沉积岩建造与沉积大地构造.html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