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煤层气成机制及经济开采基础研究丛书  典藏版  卷8  煤层气藏高分辨率探测的地球物理方法</w:t>
      </w:r>
    </w:p>
    <w:p>
      <w:r>
        <w:rPr>
          <w:rFonts w:ascii="宋体" w:hAnsi="宋体" w:eastAsia="宋体"/>
          <w:sz w:val="24"/>
        </w:rPr>
        <w:t>彭苏萍，杜文凤，勾精为，苑春方等著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煤层气成机制及经济开采基础研究丛书  典藏版  卷8  煤层气藏高分辨率探测的地球物理方法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彭苏萍，杜文凤，勾精为，苑春方等著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本书出售、求购地址：https://www.jiaokey.com/book/detail/14467393.html</w:t>
      </w:r>
    </w:p>
    <w:p>
      <w:r>
        <w:t>更多相关图书推荐：https://www.jiaokey.com</w:t>
      </w:r>
    </w:p>
    <w:p>
      <w:r>
        <w:t>彭苏萍，杜文凤，勾精为，苑春方等著 其他作品：https://www.jiaokey.com/tag/彭苏萍，杜文凤，勾精为，苑春方等著.html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关键词搜索：https://www.jiaokey.com/tag/煤层气成机制及经济开采基础研究丛书  典藏版  卷8  煤层气藏高分辨率探测的地球物理方法.html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