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煤层气成机制及经济开采基础研究丛书  典藏版  卷3  煤储层物性控制机理及有利储层预测方法</w:t>
      </w:r>
    </w:p>
    <w:p>
      <w:r>
        <w:rPr>
          <w:rFonts w:ascii="宋体" w:hAnsi="宋体" w:eastAsia="宋体"/>
          <w:sz w:val="24"/>
        </w:rPr>
        <w:t>汤达祯，王生维等著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煤层气成机制及经济开采基础研究丛书  典藏版  卷3  煤储层物性控制机理及有利储层预测方法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汤达祯，王生维等著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本书出售、求购地址：https://www.jiaokey.com/book/detail/14467388.html</w:t>
      </w:r>
    </w:p>
    <w:p>
      <w:r>
        <w:t>更多相关图书推荐：https://www.jiaokey.com</w:t>
      </w:r>
    </w:p>
    <w:p>
      <w:r>
        <w:t>汤达祯，王生维等著 其他作品：https://www.jiaokey.com/tag/汤达祯，王生维等著.html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关键词搜索：https://www.jiaokey.com/tag/煤层气成机制及经济开采基础研究丛书  典藏版  卷3  煤储层物性控制机理及有利储层预测方法.html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