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物理世界奇遇记  中译本  珍藏版</w:t>
      </w:r>
    </w:p>
    <w:p>
      <w:r>
        <w:rPr>
          <w:rFonts w:ascii="宋体" w:hAnsi="宋体" w:eastAsia="宋体"/>
          <w:sz w:val="24"/>
        </w:rPr>
        <w:t>（美）乔治·伽莫夫，（英）罗素·斯坦纳德著；吴伯泽译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物理世界奇遇记  中译本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（美）乔治·伽莫夫，（英）罗素·斯坦纳德著；吴伯泽译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本书出售、求购地址：https://www.jiaokey.com/book/detail/14467369.html</w:t>
      </w:r>
    </w:p>
    <w:p>
      <w:r>
        <w:t>更多相关图书推荐：https://www.jiaokey.com</w:t>
      </w:r>
    </w:p>
    <w:p>
      <w:r>
        <w:t>（美）乔治·伽莫夫，（英）罗素·斯坦纳德著；吴伯泽译 其他作品：https://www.jiaokey.com/tag/（美）乔治·伽莫夫，（英）罗素·斯坦纳德著；吴伯泽译.html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关键词搜索：https://www.jiaokey.com/tag/物理世界奇遇记  中译本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