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黄河内蒙古段河冰生消演变特性及数值模拟技术</w:t>
      </w:r>
    </w:p>
    <w:p>
      <w:r>
        <w:rPr>
          <w:rFonts w:ascii="宋体" w:hAnsi="宋体" w:eastAsia="宋体"/>
          <w:sz w:val="24"/>
        </w:rPr>
        <w:t>李畅游，李超，史小红，张生著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黄河内蒙古段河冰生消演变特性及数值模拟技术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李畅游，李超，史小红，张生著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本书出售、求购地址：https://www.jiaokey.com/book/detail/14467361.html</w:t>
      </w:r>
    </w:p>
    <w:p>
      <w:r>
        <w:t>更多相关图书推荐：https://www.jiaokey.com</w:t>
      </w:r>
    </w:p>
    <w:p>
      <w:r>
        <w:t>李畅游，李超，史小红，张生著 其他作品：https://www.jiaokey.com/tag/李畅游，李超，史小红，张生著.html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关键词搜索：https://www.jiaokey.com/tag/黄河内蒙古段河冰生消演变特性及数值模拟技术.html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