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纯粹数学与应用数学专著  典藏版  第37号  C`中的齐性有界域理论</w:t>
      </w:r>
    </w:p>
    <w:p>
      <w:r>
        <w:rPr>
          <w:rFonts w:ascii="宋体" w:hAnsi="宋体" w:eastAsia="宋体"/>
          <w:sz w:val="24"/>
        </w:rPr>
        <w:t>许以超著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纯粹数学与应用数学专著  典藏版  第37号  C`中的齐性有界域理论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许以超著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本书出售、求购地址：https://www.jiaokey.com/book/detail/14467356.html</w:t>
      </w:r>
    </w:p>
    <w:p>
      <w:r>
        <w:t>更多相关图书推荐：https://www.jiaokey.com</w:t>
      </w:r>
    </w:p>
    <w:p>
      <w:r>
        <w:t>许以超著 其他作品：https://www.jiaokey.com/tag/许以超著.html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关键词搜索：https://www.jiaokey.com/tag/纯粹数学与应用数学专著  典藏版  第37号  C`中的齐性有界域理论.html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