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纯粹数学与应用数学专著  典藏版  第14号  线性模型参数的估计理论</w:t>
      </w:r>
    </w:p>
    <w:p>
      <w:r>
        <w:rPr>
          <w:rFonts w:ascii="宋体" w:hAnsi="宋体" w:eastAsia="宋体"/>
          <w:sz w:val="24"/>
        </w:rPr>
        <w:t>陈希孺，陈桂景，吴启光，赵林城著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纯粹数学与应用数学专著  典藏版  第14号  线性模型参数的估计理论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陈希孺，陈桂景，吴启光，赵林城著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本书出售、求购地址：https://www.jiaokey.com/book/detail/14467338.html</w:t>
      </w:r>
    </w:p>
    <w:p>
      <w:r>
        <w:t>更多相关图书推荐：https://www.jiaokey.com</w:t>
      </w:r>
    </w:p>
    <w:p>
      <w:r>
        <w:t>陈希孺，陈桂景，吴启光，赵林城著 其他作品：https://www.jiaokey.com/tag/陈希孺，陈桂景，吴启光，赵林城著.html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关键词搜索：https://www.jiaokey.com/tag/纯粹数学与应用数学专著  典藏版  第14号  线性模型参数的估计理论.html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