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第2号  齐次可列马尔可夫过程</w:t>
      </w:r>
    </w:p>
    <w:p>
      <w:r>
        <w:rPr>
          <w:rFonts w:ascii="宋体" w:hAnsi="宋体" w:eastAsia="宋体"/>
          <w:sz w:val="24"/>
        </w:rPr>
        <w:t>侯振挺，郭青峰著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第2号  齐次可列马尔可夫过程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侯振挺，郭青峰著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本书出售、求购地址：https://www.jiaokey.com/book/detail/14467327.html</w:t>
      </w:r>
    </w:p>
    <w:p>
      <w:r>
        <w:t>更多相关图书推荐：https://www.jiaokey.com</w:t>
      </w:r>
    </w:p>
    <w:p>
      <w:r>
        <w:t>侯振挺，郭青峰著 其他作品：https://www.jiaokey.com/tag/侯振挺，郭青峰著.html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第2号  齐次可列马尔可夫过程.html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