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典藏版  第9卷  锰分族铁系铂系</w:t>
      </w:r>
    </w:p>
    <w:p>
      <w:r>
        <w:rPr>
          <w:rFonts w:ascii="宋体" w:hAnsi="宋体" w:eastAsia="宋体"/>
          <w:sz w:val="24"/>
        </w:rPr>
        <w:t>谢高阳，俞练民，申泮文，曾爱冬，徐绍龄，马衡等编著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典藏版  第9卷  锰分族铁系铂系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谢高阳，俞练民，申泮文，曾爱冬，徐绍龄，马衡等编著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本书出售、求购地址：https://www.jiaokey.com/book/detail/14467314.html</w:t>
      </w:r>
    </w:p>
    <w:p>
      <w:r>
        <w:t>更多相关图书推荐：https://www.jiaokey.com</w:t>
      </w:r>
    </w:p>
    <w:p>
      <w:r>
        <w:t>谢高阳，俞练民，申泮文，曾爱冬，徐绍龄，马衡等编著 其他作品：https://www.jiaokey.com/tag/谢高阳，俞练民，申泮文，曾爱冬，徐绍龄，马衡等编著.html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典藏版  第9卷  锰分族铁系铂系.html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