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典藏版  第5卷  氧、硫、硒分族</w:t>
      </w:r>
    </w:p>
    <w:p>
      <w:r>
        <w:rPr>
          <w:rFonts w:ascii="宋体" w:hAnsi="宋体" w:eastAsia="宋体"/>
          <w:sz w:val="24"/>
        </w:rPr>
        <w:t>姚凤仪，郭德威，桂明德著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典藏版  第5卷  氧、硫、硒分族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姚凤仪，郭德威，桂明德著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本书出售、求购地址：https://www.jiaokey.com/book/detail/14467310.html</w:t>
      </w:r>
    </w:p>
    <w:p>
      <w:r>
        <w:t>更多相关图书推荐：https://www.jiaokey.com</w:t>
      </w:r>
    </w:p>
    <w:p>
      <w:r>
        <w:t>姚凤仪，郭德威，桂明德著 其他作品：https://www.jiaokey.com/tag/姚凤仪，郭德威，桂明德著.html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典藏版  第5卷  氧、硫、硒分族.html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