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书名：绝狱神光  一个囚子的心灵独白</w:t>
      </w:r>
    </w:p>
    <w:p>
      <w:r>
        <w:t>作者：王华</w:t>
      </w:r>
    </w:p>
    <w:p>
      <w:r>
        <w:t>出版社：2005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绝狱神光  一个囚子的心灵独白 评论地址：https://www.jiaokey.com/book/detail/14467297.html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