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书名：多彩贵州文化艺术节  非遗周末聚  2016&amp;amp;2017</w:t>
      </w:r>
    </w:p>
    <w:p>
      <w:r>
        <w:t>作者：非遗周末&lt;font color=Red&gt;聚&lt;/font&gt;组委会编</w:t>
      </w:r>
    </w:p>
    <w:p>
      <w:r>
        <w:t>出版社：贵州省委宣传部,2017.12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多彩贵州文化艺术节  非遗周末聚  2016&amp;amp;2017 评论地址：https://www.jiaokey.com/book/detail/14467290.html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