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书名：黔剧  为创造新黔剧而奋斗  1960-2010  贵州省黔剧建团五十周年周恩来总理为黔剧团题词五十周年</w:t>
      </w:r>
    </w:p>
    <w:p>
      <w:r>
        <w:t>作者：贵州省文化厅编</w:t>
      </w:r>
    </w:p>
    <w:p>
      <w:r>
        <w:t>出版社：贵阳：贵州人民出版社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黔剧  为创造新黔剧而奋斗  1960-2010  贵州省黔剧建团五十周年周恩来总理为黔剧团题词五十周年 评论地址：https://www.jiaokey.com/book/detail/14467280.html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