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书名：泉城五韵  黔中泉城  韵绝五胜  在“韵”味中体验乌当之魅</w:t>
      </w:r>
    </w:p>
    <w:p>
      <w:r>
        <w:t>作者：贵阳市&lt;font color=Red&gt;乌&lt;/font&gt;当区旅游局编</w:t>
      </w:r>
    </w:p>
    <w:p>
      <w:r>
        <w:t>出版社：贵阳市乌当区旅游局,2010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泉城五韵  黔中泉城  韵绝五胜  在“韵”味中体验乌当之魅 评论地址：https://www.jiaokey.com/book/detail/14467253.html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