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风雨兼程十七年  我和原贵州工业大学的前世今生</w:t>
      </w:r>
    </w:p>
    <w:p>
      <w:r>
        <w:rPr>
          <w:rFonts w:ascii="宋体" w:hAnsi="宋体" w:eastAsia="宋体"/>
          <w:sz w:val="24"/>
        </w:rPr>
        <w:t>胡国根著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风雨兼程十七年  我和原贵州工业大学的前世今生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本书出售、求购地址：https://www.jiaokey.com/book/detail/14466986.html</w:t>
      </w:r>
    </w:p>
    <w:p>
      <w:r>
        <w:t>更多相关图书推荐：https://www.jiaokey.com</w:t>
      </w:r>
    </w:p>
    <w:p>
      <w:r>
        <w:t>胡国根著 其他作品：https://www.jiaokey.com/tag/胡国根著.html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关键词搜索：https://www.jiaokey.com/tag/风雨兼程十七年  我和原贵州工业大学的前世今生.html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