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溪水长流  贵州民族学院60华诞暨贵州民族艺术教育55周年</w:t>
      </w:r>
    </w:p>
    <w:p>
      <w:r>
        <w:rPr>
          <w:rFonts w:ascii="宋体" w:hAnsi="宋体" w:eastAsia="宋体"/>
          <w:sz w:val="24"/>
        </w:rPr>
        <w:t>王建山，王雅菲主编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6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溪水长流  贵州民族学院60华诞暨贵州民族艺术教育55周年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王建山，王雅菲主编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贵州民族学院-校史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本书出售、求购地址：https://www.jiaokey.com/book/detail/14466983.html</w:t>
      </w:r>
    </w:p>
    <w:p>
      <w:r>
        <w:t>更多相关图书推荐：https://www.jiaokey.com</w:t>
      </w:r>
    </w:p>
    <w:p>
      <w:r>
        <w:t>王建山，王雅菲主编 其他作品：https://www.jiaokey.com/tag/王建山，王雅菲主编.html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关键词搜索：https://www.jiaokey.com/tag/贵州民族学院-校史.html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