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贵州少数民族地区信用票据研究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贵州少数民族地区信用票据研究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本书出售、求购地址：https://www.jiaokey.com/book/detail/14466967.html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关键词搜索：https://www.jiaokey.com/tag/贵州少数民族地区信用票据研究.html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